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1443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-01-2025-005243-24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Сосновая, д. 29, офис 404, </w:t>
      </w: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в Межрайонную инспекцию Федеральной налоговой службы № 7 по ХМАО-Югре налоговую декларацию по налогу на имущество организации за 12 месяцев 2024 г., срок представления которой не позднее 25 февраля 2025 года,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86192510000014800001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10.04.2025;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1443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